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that appears to have lost all of its functions through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have different mature forms in different organismsby develop from the same embryotic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ofdifferent species having similar or corresponding function but not from the same evolutionary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selection by humans for breeding of useful traits from the natural variation among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inherited characteristic that increases an organism's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an organism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change in allele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features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movement and return of animals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individuals that are better suited to their environment survive and reproduce most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a DNA sequence that affects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an organism to survive and reproduce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2021-10-11T06:34:51Z</dcterms:created>
  <dcterms:modified xsi:type="dcterms:W3CDTF">2021-10-11T06:34:51Z</dcterms:modified>
</cp:coreProperties>
</file>