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an organisms ability to survive and produce offspring relative to others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Inherited trait that's selected for over time because it allows organisms to better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Seasonal movement of animals from one region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Evolution toward similar characteristics in unrelated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features of an organism that are changed to survive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a species DNA to cause unusual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part that is similar in function as a body part from another organism but different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Adaptation in order to help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humans modify a species by breeding for certain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Evolution of one or more closely related species into different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have inherited beneficial adaptations from producing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allele frequencies due to chance alone, mostly in small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species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2021-10-11T06:34:58Z</dcterms:created>
  <dcterms:modified xsi:type="dcterms:W3CDTF">2021-10-11T06:34:58Z</dcterms:modified>
</cp:coreProperties>
</file>