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a dramatic reduction in the size of population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 a species, individuals select their mates based on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meaning multiple. Multiple traits and control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as biologist as a population that can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mark the passage of evolutionary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change in allele frequency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In a population when the gene pool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when a small subgroup of a population migrates.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at the center of the curve  are in better shape than the ones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of a new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2021-10-11T06:36:17Z</dcterms:created>
  <dcterms:modified xsi:type="dcterms:W3CDTF">2021-10-11T06:36:17Z</dcterms:modified>
</cp:coreProperties>
</file>