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hypothesis that the continents slowly move across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pieces of Earth's lithosphere are in constant motion, driven by convection currents in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Earth's surface has changed over time, ex: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single landmass (supercontinent) that broke apart 200 million years ago and gave rise to today's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natural scientist who formulated a theory of evolution by natural selection (1809-1882)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measure of the ability to survive and reproduce relative to other members of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comparison of body structures and how they vary among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plate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Structures in different species that are similar because of common ancestry.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in which individuals that have certain inherited traits tend to survive and reproduce at higher rates than other individuals because of those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that creates new sea floor as plates move away from each other at the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whereby earth's life changes over time through changes in the genes of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plate boundary where two plates move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physical features of an organism that help it survive, like the bill on a bird or the fur on a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Proposed the theory of sea-floor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variety of life in the world or in a particular habitat or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Remnant of a structure that may have had an important function in a species' ancestors, but has no clear function in the modern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scientific study of how living things are classified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inherited behavior that helps an organism survive.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function but different structure - does not show common ancestry - Ex: butterfly wing and bat wing)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plate boundary where two plates move past each other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branch of biology and medicine concerned with the study of embryos and their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German scientist who proposed the theory of continental drift in the 1900's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2021-10-11T06:36:19Z</dcterms:created>
  <dcterms:modified xsi:type="dcterms:W3CDTF">2021-10-11T06:36:19Z</dcterms:modified>
</cp:coreProperties>
</file>