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hypothesis that evolution proceeds chiefly by the accumulation of gradual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in population genetics in which extreme values for a trait are favored over intermediate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one or more populations of an organism or organisms seen by taxonomists to form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formation of new and distinct species in the course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is able to form nutritional organic substances from simple inorganic substances such as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stock of different genes in an interbreeding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microorganisms that resemble bacteria but are different from them in certain aspects of their chemical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rapid learning process by which a newborn or very young animal establishes a behavior pattern of recognition and attraction towards other animals of its own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branch of science concerned with classification, especially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rudimentary structure in humans corresponding to a functional structure or organ in ancestral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 of molecular data that is used to compare DNA and protein structures between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 of natural selection in which an extreme phenotype is favored over other phenotypes, causing the allele frequency to shift over time in the direction of that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consisting of a cell or cells in which the genetic material is DNA in the form of chromosomes contained within a distinct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organisms believed to have evolved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continued existence of organisms that are best adapted to their environment, with the extinction of others, as a concept in the Darwinian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 for the identification of organisms based on a series of choices between alternative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alleles or genes from one population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deriving its nutritional requirements from complex organic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prolonged torpor or dormancy of an animal during a hot or dry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branching treelike diagram used to illustrate evolutionary relationships among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2021-10-11T06:35:09Z</dcterms:created>
  <dcterms:modified xsi:type="dcterms:W3CDTF">2021-10-11T06:35:09Z</dcterms:modified>
</cp:coreProperties>
</file>