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</w:t>
      </w:r>
    </w:p>
    <w:p>
      <w:pPr>
        <w:pStyle w:val="Questions"/>
      </w:pPr>
      <w:r>
        <w:t xml:space="preserve">1. VOIOELTUN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UARNLAT EOTNSIELC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LERHASC NWADRI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IAATANTDOP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RITGMIONA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MAGOUAFLEC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EFSNSIT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AUITMNTO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IGENTCE TIRSDF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SOMUOOHGLO STRRSUUTEC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2021-10-11T06:35:00Z</dcterms:created>
  <dcterms:modified xsi:type="dcterms:W3CDTF">2021-10-11T06:35:00Z</dcterms:modified>
</cp:coreProperties>
</file>