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insects are usually molded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natural selection?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fossils mostly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bonus: The change in the structure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evidence of the theory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different kinds of living organisms are thought to have developed and diversified from earlier forms during the history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adapted individuals survive and reproduce, contributing the most to the next generation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farther down the fossil is the __________ it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bird did darwin experiment natural selection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organism that are specificly similar and can mate with each other and can produce offspring that can also mate and reproduce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2021-10-11T06:35:18Z</dcterms:created>
  <dcterms:modified xsi:type="dcterms:W3CDTF">2021-10-11T06:35:18Z</dcterms:modified>
</cp:coreProperties>
</file>