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relative dating    </w:t>
      </w:r>
      <w:r>
        <w:t xml:space="preserve">   absolute dating    </w:t>
      </w:r>
      <w:r>
        <w:t xml:space="preserve">   adaptation    </w:t>
      </w:r>
      <w:r>
        <w:t xml:space="preserve">   artificial selection    </w:t>
      </w:r>
      <w:r>
        <w:t xml:space="preserve">   cenozoic    </w:t>
      </w:r>
      <w:r>
        <w:t xml:space="preserve">   common structures    </w:t>
      </w:r>
      <w:r>
        <w:t xml:space="preserve">   darwin    </w:t>
      </w:r>
      <w:r>
        <w:t xml:space="preserve">   dinosaurs    </w:t>
      </w:r>
      <w:r>
        <w:t xml:space="preserve">   dna    </w:t>
      </w:r>
      <w:r>
        <w:t xml:space="preserve">   embryo    </w:t>
      </w:r>
      <w:r>
        <w:t xml:space="preserve">   evolution    </w:t>
      </w:r>
      <w:r>
        <w:t xml:space="preserve">   extinction    </w:t>
      </w:r>
      <w:r>
        <w:t xml:space="preserve">   finches    </w:t>
      </w:r>
      <w:r>
        <w:t xml:space="preserve">   fossil    </w:t>
      </w:r>
      <w:r>
        <w:t xml:space="preserve">   fossilrecord    </w:t>
      </w:r>
      <w:r>
        <w:t xml:space="preserve">   galapagos    </w:t>
      </w:r>
      <w:r>
        <w:t xml:space="preserve">   mesozoic    </w:t>
      </w:r>
      <w:r>
        <w:t xml:space="preserve">   mutation    </w:t>
      </w:r>
      <w:r>
        <w:t xml:space="preserve">   natural selection    </w:t>
      </w:r>
      <w:r>
        <w:t xml:space="preserve">   overproduction    </w:t>
      </w:r>
      <w:r>
        <w:t xml:space="preserve">   paleozoic    </w:t>
      </w:r>
      <w:r>
        <w:t xml:space="preserve">   precambrian time    </w:t>
      </w:r>
      <w:r>
        <w:t xml:space="preserve">   tiktaalik    </w:t>
      </w:r>
      <w:r>
        <w:t xml:space="preserve">  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2021-10-11T06:35:02Z</dcterms:created>
  <dcterms:modified xsi:type="dcterms:W3CDTF">2021-10-11T06:35:02Z</dcterms:modified>
</cp:coreProperties>
</file>