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organisms disappear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scale evolutionary patterns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unrelated organisms look alike (ex. Sharks and Dolphins)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Isolation where two species are separated by a mountain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evolution where a species is stable for a long time then rapidly changes;_____________________equilibrium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that have evolved into diverse forms that live in different ways;_______________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scale evolutionary practices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organisms of one species living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species evolve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group of genes and alleles that are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 change in allele frequency- caused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small population colonizes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Isolation where two species reproduce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organisms are better able to secure a mate so they reproduce more;________________________________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isolation where 2 species do not have the same rituals for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2021-10-11T06:35:25Z</dcterms:created>
  <dcterms:modified xsi:type="dcterms:W3CDTF">2021-10-11T06:35:25Z</dcterms:modified>
</cp:coreProperties>
</file>