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genus Australopithecine is thought to be ancestral to the genus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Primates that are active at night are ______________ primates.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_____________may be used by a primate to grip a limb while engaged in reaching for 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limb used for grasping and support is an _____________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known hominoid fossils are those from the genus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during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Hominoids are all _________anthropoids.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were adapted to the cold climates and evevtually were replaced by modern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human-like primate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vision evolved as the faces of primates became flattened.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2021-10-11T06:35:43Z</dcterms:created>
  <dcterms:modified xsi:type="dcterms:W3CDTF">2021-10-11T06:35:43Z</dcterms:modified>
</cp:coreProperties>
</file>