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preserved remains or traces is or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evolution occurs slowly but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fossil fuel formed when a shell or other hard part of an organism dissolves leaving an empty space in the shape of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species evolve during short periods of rapid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unstable element that breaks down into a different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millons of fossils that scientist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formed when materials replace all or part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fossil that forms when Matt mode filled in with materials that then Harden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2021-10-11T06:35:52Z</dcterms:created>
  <dcterms:modified xsi:type="dcterms:W3CDTF">2021-10-11T06:35:52Z</dcterms:modified>
</cp:coreProperties>
</file>