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ADAPTIVERADIATION    </w:t>
      </w:r>
      <w:r>
        <w:t xml:space="preserve">   PUNCTUATEDEQUILIBRIUM    </w:t>
      </w:r>
      <w:r>
        <w:t xml:space="preserve">   COEVOLUTION    </w:t>
      </w:r>
      <w:r>
        <w:t xml:space="preserve">   GENETICDRIFT    </w:t>
      </w:r>
      <w:r>
        <w:t xml:space="preserve">   CONVERGENTEVOLUTION    </w:t>
      </w:r>
      <w:r>
        <w:t xml:space="preserve">   DIVERGENTEVOLUTION    </w:t>
      </w:r>
      <w:r>
        <w:t xml:space="preserve">   ANALOGOUSSTRUCTURES    </w:t>
      </w:r>
      <w:r>
        <w:t xml:space="preserve">   HOMOLOGOUSSTRUCTURES    </w:t>
      </w:r>
      <w:r>
        <w:t xml:space="preserve">   POPULATION    </w:t>
      </w:r>
      <w:r>
        <w:t xml:space="preserve">   NATURAL SELECTION    </w:t>
      </w:r>
      <w:r>
        <w:t xml:space="preserve">   HERITABILITY    </w:t>
      </w:r>
      <w:r>
        <w:t xml:space="preserve">   ARTIFICIALSELECTION    </w:t>
      </w:r>
      <w:r>
        <w:t xml:space="preserve">   ADAPTATION    </w:t>
      </w:r>
      <w:r>
        <w:t xml:space="preserve">   VARIATION    </w:t>
      </w:r>
      <w:r>
        <w:t xml:space="preserve">   UNIFORMITARIANISM    </w:t>
      </w:r>
      <w:r>
        <w:t xml:space="preserve">   GRADUALISM    </w:t>
      </w:r>
      <w:r>
        <w:t xml:space="preserve">   CATASTROPISM    </w:t>
      </w:r>
      <w:r>
        <w:t xml:space="preserve">   SPECIES    </w:t>
      </w:r>
      <w:r>
        <w:t xml:space="preserve">   FOSSILS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2021-10-11T06:35:10Z</dcterms:created>
  <dcterms:modified xsi:type="dcterms:W3CDTF">2021-10-11T06:35:10Z</dcterms:modified>
</cp:coreProperties>
</file>