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Adaptions    </w:t>
      </w:r>
      <w:r>
        <w:t xml:space="preserve">   Breed    </w:t>
      </w:r>
      <w:r>
        <w:t xml:space="preserve">   Competition    </w:t>
      </w:r>
      <w:r>
        <w:t xml:space="preserve">   Evolution    </w:t>
      </w:r>
      <w:r>
        <w:t xml:space="preserve">   Genetic    </w:t>
      </w:r>
      <w:r>
        <w:t xml:space="preserve">   Habitat    </w:t>
      </w:r>
      <w:r>
        <w:t xml:space="preserve">   Natural selection    </w:t>
      </w:r>
      <w:r>
        <w:t xml:space="preserve">   Offspring    </w:t>
      </w:r>
      <w:r>
        <w:t xml:space="preserve">   Overproduction    </w:t>
      </w:r>
      <w:r>
        <w:t xml:space="preserve">   Population    </w:t>
      </w:r>
      <w:r>
        <w:t xml:space="preserve">   Revolution    </w:t>
      </w:r>
      <w:r>
        <w:t xml:space="preserve">   Species    </w:t>
      </w:r>
      <w:r>
        <w:t xml:space="preserve">   Survival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</dc:title>
  <dcterms:created xsi:type="dcterms:W3CDTF">2021-10-11T06:35:18Z</dcterms:created>
  <dcterms:modified xsi:type="dcterms:W3CDTF">2021-10-11T06:35:18Z</dcterms:modified>
</cp:coreProperties>
</file>