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with traits that help them adapt survive and have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change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controlled by multiple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group of genes that consists of all genes including all the different alleles for each gene that are present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 controlled by a single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heritable characteristics that increases an organism's ability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times an allele occurs in a gene pool, compared to the total number of alleles in that pool for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Selection that occurs when individuals at one end of the curve have higher fitness than individuals in the middle or other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individuals near the center of the curve have higher fitness that individuals at either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allele frequency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inherited from ancestors but have lost original 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allele frequency following a reduction in the size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where organisms live now and where they and their ancestors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Preserved remains or traces of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times an allele occurs in a gene pool, compared to the total number of alleles in that pool for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well an organism can survive and reproduce in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2021-10-11T06:36:01Z</dcterms:created>
  <dcterms:modified xsi:type="dcterms:W3CDTF">2021-10-11T06:36:01Z</dcterms:modified>
</cp:coreProperties>
</file>