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Pesticide    </w:t>
      </w:r>
      <w:r>
        <w:t xml:space="preserve">   Antibiotic    </w:t>
      </w:r>
      <w:r>
        <w:t xml:space="preserve">   Mimicry    </w:t>
      </w:r>
      <w:r>
        <w:t xml:space="preserve">   Co-evolution    </w:t>
      </w:r>
      <w:r>
        <w:t xml:space="preserve">   Isolation    </w:t>
      </w:r>
      <w:r>
        <w:t xml:space="preserve">   speciation    </w:t>
      </w:r>
      <w:r>
        <w:t xml:space="preserve">   geographic isolation    </w:t>
      </w:r>
      <w:r>
        <w:t xml:space="preserve">   adaptation    </w:t>
      </w:r>
      <w:r>
        <w:t xml:space="preserve">   fit    </w:t>
      </w:r>
      <w:r>
        <w:t xml:space="preserve">   competition    </w:t>
      </w:r>
      <w:r>
        <w:t xml:space="preserve">   variation    </w:t>
      </w:r>
      <w:r>
        <w:t xml:space="preserve">   overproduction    </w:t>
      </w:r>
      <w:r>
        <w:t xml:space="preserve">   natural selection,    </w:t>
      </w:r>
      <w:r>
        <w:t xml:space="preserve">   niche    </w:t>
      </w:r>
      <w:r>
        <w:t xml:space="preserve">   primitive    </w:t>
      </w:r>
      <w:r>
        <w:t xml:space="preserve">   embryo    </w:t>
      </w:r>
      <w:r>
        <w:t xml:space="preserve">   vestigial homologous    </w:t>
      </w:r>
      <w:r>
        <w:t xml:space="preserve">   anatomy    </w:t>
      </w:r>
      <w:r>
        <w:t xml:space="preserve">   Fossils    </w:t>
      </w:r>
      <w:r>
        <w:t xml:space="preserve">   T-cells    </w:t>
      </w:r>
      <w:r>
        <w:t xml:space="preserve">   B-cells    </w:t>
      </w:r>
      <w:r>
        <w:t xml:space="preserve">   antibodies    </w:t>
      </w:r>
      <w:r>
        <w:t xml:space="preserve">   active/passive immunity    </w:t>
      </w:r>
      <w:r>
        <w:t xml:space="preserve">   pathogen    </w:t>
      </w:r>
      <w:r>
        <w:t xml:space="preserve">   virus    </w:t>
      </w:r>
      <w:r>
        <w:t xml:space="preserve">   bacteria    </w:t>
      </w:r>
      <w:r>
        <w:t xml:space="preserve">   biogenesis    </w:t>
      </w:r>
      <w:r>
        <w:t xml:space="preserve">   abiogenesis    </w:t>
      </w:r>
      <w:r>
        <w:t xml:space="preserve">   primordial soup    </w:t>
      </w:r>
      <w:r>
        <w:t xml:space="preserve">   endosymbiosis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2021-10-11T06:35:23Z</dcterms:created>
  <dcterms:modified xsi:type="dcterms:W3CDTF">2021-10-11T06:35:23Z</dcterms:modified>
</cp:coreProperties>
</file>