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process whereby organisms better adapted to their environment tend to survive and produce more offspring. The theory of its action was first fully expounded by Charles Darwin and is now believed to be the main process that brings about evolution.</w:t>
            </w:r>
          </w:p>
          <w:p>
            <w:pPr>
              <w:keepLines/>
              <w:pStyle w:val="CluesTiny"/>
            </w:pPr>
            <w:r>
              <w:rPr>
                <w:b w:val="true"/>
                <w:bCs w:val="true"/>
              </w:rPr>
              <w:t xml:space="preserve">3. </w:t>
            </w:r>
            <w:r>
              <w:t xml:space="preserve">an organism's ability to survive and reproduce in a particular environment.</w:t>
            </w:r>
          </w:p>
          <w:p>
            <w:pPr>
              <w:keepLines/>
              <w:pStyle w:val="CluesTiny"/>
            </w:pPr>
            <w:r>
              <w:rPr>
                <w:b w:val="true"/>
                <w:bCs w:val="true"/>
              </w:rPr>
              <w:t xml:space="preserve">5. </w:t>
            </w:r>
            <w:r>
              <w:t xml:space="preserve">is the evolutionary process by which populations evolve to become distinct species.</w:t>
            </w:r>
          </w:p>
          <w:p>
            <w:pPr>
              <w:keepLines/>
              <w:pStyle w:val="CluesTiny"/>
            </w:pPr>
            <w:r>
              <w:rPr>
                <w:b w:val="true"/>
                <w:bCs w:val="true"/>
              </w:rPr>
              <w:t xml:space="preserve">6. </w:t>
            </w:r>
            <w:r>
              <w:t xml:space="preserve">The adjustment or changes in behavior, physiology, and structure of an organism to become more suited to an environment</w:t>
            </w:r>
          </w:p>
          <w:p>
            <w:pPr>
              <w:keepLines/>
              <w:pStyle w:val="CluesTiny"/>
            </w:pPr>
            <w:r>
              <w:rPr>
                <w:b w:val="true"/>
                <w:bCs w:val="true"/>
              </w:rPr>
              <w:t xml:space="preserve">9. </w:t>
            </w:r>
            <w:r>
              <w:t xml:space="preserve">Model, theorem, or law, states that allele and genotype frequencies in a population will remain constant from generation to generation in the absence of other evolutionary influences.</w:t>
            </w:r>
          </w:p>
          <w:p>
            <w:pPr>
              <w:keepLines/>
              <w:pStyle w:val="CluesTiny"/>
            </w:pPr>
            <w:r>
              <w:rPr>
                <w:b w:val="true"/>
                <w:bCs w:val="true"/>
              </w:rPr>
              <w:t xml:space="preserve">10. </w:t>
            </w:r>
            <w:r>
              <w:t xml:space="preserve">the inability of a species to breed successfully with related species due to geographical, behavioral, physiological, or genetic barriers or differences </w:t>
            </w:r>
          </w:p>
          <w:p>
            <w:pPr>
              <w:keepLines/>
              <w:pStyle w:val="CluesTiny"/>
            </w:pPr>
            <w:r>
              <w:rPr>
                <w:b w:val="true"/>
                <w:bCs w:val="true"/>
              </w:rPr>
              <w:t xml:space="preserve">11. </w:t>
            </w:r>
            <w:r>
              <w:t xml:space="preserve">is change in the heritable characteristics of biological populations over successive generations.</w:t>
            </w:r>
          </w:p>
        </w:tc>
        <w:tc>
          <w:p>
            <w:pPr>
              <w:pStyle w:val="CluesTiny"/>
            </w:pPr>
            <w:r>
              <w:rPr>
                <w:b w:val="true"/>
                <w:bCs w:val="true"/>
              </w:rPr>
              <w:t xml:space="preserve">Down</w:t>
            </w:r>
          </w:p>
          <w:p>
            <w:pPr>
              <w:keepLines/>
              <w:pStyle w:val="CluesTiny"/>
            </w:pPr>
            <w:r>
              <w:rPr>
                <w:b w:val="true"/>
                <w:bCs w:val="true"/>
              </w:rPr>
              <w:t xml:space="preserve">1. </w:t>
            </w:r>
            <w:r>
              <w:t xml:space="preserve">a process in the breeding of animals and in the cultivation of plants by which the breeder chooses to perpetuate only those forms having certain desirable inheritable characteristics. </w:t>
            </w:r>
          </w:p>
          <w:p>
            <w:pPr>
              <w:keepLines/>
              <w:pStyle w:val="CluesTiny"/>
            </w:pPr>
            <w:r>
              <w:rPr>
                <w:b w:val="true"/>
                <w:bCs w:val="true"/>
              </w:rPr>
              <w:t xml:space="preserve">4. </w:t>
            </w:r>
            <w:r>
              <w:t xml:space="preserve">The total number of genes of every individual in an interbreeding population. </w:t>
            </w:r>
          </w:p>
          <w:p>
            <w:pPr>
              <w:keepLines/>
              <w:pStyle w:val="CluesTiny"/>
            </w:pPr>
            <w:r>
              <w:rPr>
                <w:b w:val="true"/>
                <w:bCs w:val="true"/>
              </w:rPr>
              <w:t xml:space="preserve">7. </w:t>
            </w:r>
            <w:r>
              <w:t xml:space="preserve">) Genetic differences within and among species or a population</w:t>
            </w:r>
          </w:p>
          <w:p>
            <w:pPr>
              <w:keepLines/>
              <w:pStyle w:val="CluesTiny"/>
            </w:pPr>
            <w:r>
              <w:rPr>
                <w:b w:val="true"/>
                <w:bCs w:val="true"/>
              </w:rPr>
              <w:t xml:space="preserve">8. </w:t>
            </w:r>
            <w:r>
              <w:t xml:space="preserve">The death of an entire species. </w:t>
            </w:r>
          </w:p>
        </w:tc>
      </w:tr>
    </w:tbl>
    <w:p>
      <w:pPr>
        <w:pStyle w:val="WordBankLarge"/>
      </w:pPr>
      <w:r>
        <w:t xml:space="preserve">   Evolution    </w:t>
      </w:r>
      <w:r>
        <w:t xml:space="preserve">   Fitness    </w:t>
      </w:r>
      <w:r>
        <w:t xml:space="preserve">   Natural Selection    </w:t>
      </w:r>
      <w:r>
        <w:t xml:space="preserve">   Artificial Selection    </w:t>
      </w:r>
      <w:r>
        <w:t xml:space="preserve">   Speciation    </w:t>
      </w:r>
      <w:r>
        <w:t xml:space="preserve">   Extinction    </w:t>
      </w:r>
      <w:r>
        <w:t xml:space="preserve">   Adaptation    </w:t>
      </w:r>
      <w:r>
        <w:t xml:space="preserve">   Variation    </w:t>
      </w:r>
      <w:r>
        <w:t xml:space="preserve">   Gene Pool    </w:t>
      </w:r>
      <w:r>
        <w:t xml:space="preserve">   Reproductive Isolation    </w:t>
      </w:r>
      <w:r>
        <w:t xml:space="preserve">   Hardy-weinberg Equilibrium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dc:title>
  <dcterms:created xsi:type="dcterms:W3CDTF">2021-10-11T06:36:12Z</dcterms:created>
  <dcterms:modified xsi:type="dcterms:W3CDTF">2021-10-11T06:36:12Z</dcterms:modified>
</cp:coreProperties>
</file>