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Geographic Isolation    </w:t>
      </w:r>
      <w:r>
        <w:t xml:space="preserve">   Reproductive Isolation    </w:t>
      </w:r>
      <w:r>
        <w:t xml:space="preserve">   Gene Pool    </w:t>
      </w:r>
      <w:r>
        <w:t xml:space="preserve">   Allele Frequency    </w:t>
      </w:r>
      <w:r>
        <w:t xml:space="preserve">   Population    </w:t>
      </w:r>
      <w:r>
        <w:t xml:space="preserve">   Heritability    </w:t>
      </w:r>
      <w:r>
        <w:t xml:space="preserve">   Gradualism    </w:t>
      </w:r>
      <w:r>
        <w:t xml:space="preserve">   Catastrophism    </w:t>
      </w:r>
      <w:r>
        <w:t xml:space="preserve">   Extinction    </w:t>
      </w:r>
      <w:r>
        <w:t xml:space="preserve">   Directional selection    </w:t>
      </w:r>
      <w:r>
        <w:t xml:space="preserve">   Normalizing Selection    </w:t>
      </w:r>
      <w:r>
        <w:t xml:space="preserve">   Stabilizing selection    </w:t>
      </w:r>
      <w:r>
        <w:t xml:space="preserve">   Disruptive selection    </w:t>
      </w:r>
      <w:r>
        <w:t xml:space="preserve">   Fitness    </w:t>
      </w:r>
      <w:r>
        <w:t xml:space="preserve">   Variation    </w:t>
      </w:r>
      <w:r>
        <w:t xml:space="preserve">   Species    </w:t>
      </w:r>
      <w:r>
        <w:t xml:space="preserve">   Artificial Selection    </w:t>
      </w:r>
      <w:r>
        <w:t xml:space="preserve">   Fossil    </w:t>
      </w:r>
      <w:r>
        <w:t xml:space="preserve">   Homologous Structures    </w:t>
      </w:r>
      <w:r>
        <w:t xml:space="preserve">   Adaptation    </w:t>
      </w:r>
      <w:r>
        <w:t xml:space="preserve">   Vestigial structures    </w:t>
      </w:r>
      <w:r>
        <w:t xml:space="preserve">   Speciation    </w:t>
      </w:r>
      <w:r>
        <w:t xml:space="preserve">   Natural selection    </w:t>
      </w:r>
      <w:r>
        <w:t xml:space="preserve">   Evolution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</dc:title>
  <dcterms:created xsi:type="dcterms:W3CDTF">2021-10-11T06:35:32Z</dcterms:created>
  <dcterms:modified xsi:type="dcterms:W3CDTF">2021-10-11T06:35:32Z</dcterms:modified>
</cp:coreProperties>
</file>