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&amp; Adaption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a kind or organism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rounded part of some plants that is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Survival of the fittest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situated on the outside or outside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of breeding that allows individual organisms with desired traits to create desired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organisms from one region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inactivity that some animals experience in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process resulting in the evolution of organisms best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that improves an individual's ability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situated on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similar organisms that can breed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for obtaining oxygen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Nonliving vascular tissue that carries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&amp; Adaption</dc:title>
  <dcterms:created xsi:type="dcterms:W3CDTF">2021-10-11T06:35:25Z</dcterms:created>
  <dcterms:modified xsi:type="dcterms:W3CDTF">2021-10-11T06:35:25Z</dcterms:modified>
</cp:coreProperties>
</file>