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Evolution Choiceboard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millions of fossils that scientist have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type of fossil formed when a shell  or other hard parts of an organism dissolves leaving an empty space in the shape of the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similar organisms that can mate with each other and produce fertile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difference between individuals of the same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time it takes for half of the Atoms In a radioactive element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When no members of a species are still alive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set of information that controls a trait; A segment of DNA on a chromosome is that codes for a specific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gradual change in a species overtime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theory that evolution occurs slowly but steadily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process by which individuals that are better adapted to their environment are more likely to survive and reproduce then other members of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process of selecting a few organisms with desired traits to serve as parents of the next 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preserved remains or traces of an organism that lived in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technique used to determine which of two fossils is older based on the layer of rock is which it was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fossil that forms when a mold becomes filled with minerals that then Harden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Choiceboard</dc:title>
  <dcterms:created xsi:type="dcterms:W3CDTF">2021-10-11T06:35:36Z</dcterms:created>
  <dcterms:modified xsi:type="dcterms:W3CDTF">2021-10-11T06:35:36Z</dcterms:modified>
</cp:coreProperties>
</file>