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&amp;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inherited characteristic that increases an organisms chance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classification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embryos go through similar stages of development, evidence for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 that individuals best suited to the environment survive and reproduce more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preserved remains of an organism, shows organisms changed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science of naming and classifying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name, naming system of naming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ability to survive and reproduce in one's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scientific name includes which two taxa?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smallest classification group, includes the most related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the evolutionary history of a species and different related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grouping of organisms based on similarities to make their study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Similarities in physical structures like the forearm of a human, dog's leg, bat,s wing or whale flipper, evidence for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tested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structures in different species that come from same embryonic tissue, evidence for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evolve, not individual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a population's genetic makeup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similarities in molecules, like DNA &amp; proteins, or chemical process, evidence for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Homo sapien is the ______________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Evolution of a population where environment selects the favorable traits, also called survival of the fittest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classification group, includes the least related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differences between individuals in a population</w:t>
            </w:r>
          </w:p>
        </w:tc>
      </w:tr>
    </w:tbl>
    <w:p>
      <w:pPr>
        <w:pStyle w:val="WordBankLarge"/>
      </w:pPr>
      <w:r>
        <w:t xml:space="preserve">   theory    </w:t>
      </w:r>
      <w:r>
        <w:t xml:space="preserve">   evolution    </w:t>
      </w:r>
      <w:r>
        <w:t xml:space="preserve">   fossil    </w:t>
      </w:r>
      <w:r>
        <w:t xml:space="preserve">   fitness    </w:t>
      </w:r>
      <w:r>
        <w:t xml:space="preserve">   adaptation    </w:t>
      </w:r>
      <w:r>
        <w:t xml:space="preserve">   variation    </w:t>
      </w:r>
      <w:r>
        <w:t xml:space="preserve">   survival of the fittest    </w:t>
      </w:r>
      <w:r>
        <w:t xml:space="preserve">   natural selection    </w:t>
      </w:r>
      <w:r>
        <w:t xml:space="preserve">   populations    </w:t>
      </w:r>
      <w:r>
        <w:t xml:space="preserve">   homologous structures    </w:t>
      </w:r>
      <w:r>
        <w:t xml:space="preserve">   biochemistry    </w:t>
      </w:r>
      <w:r>
        <w:t xml:space="preserve">   comparative anatomy    </w:t>
      </w:r>
      <w:r>
        <w:t xml:space="preserve">   Embryology    </w:t>
      </w:r>
      <w:r>
        <w:t xml:space="preserve">   phylogeny    </w:t>
      </w:r>
      <w:r>
        <w:t xml:space="preserve">   taxonomy    </w:t>
      </w:r>
      <w:r>
        <w:t xml:space="preserve">   classification    </w:t>
      </w:r>
      <w:r>
        <w:t xml:space="preserve">   taxon    </w:t>
      </w:r>
      <w:r>
        <w:t xml:space="preserve">   kingdom    </w:t>
      </w:r>
      <w:r>
        <w:t xml:space="preserve">   species    </w:t>
      </w:r>
      <w:r>
        <w:t xml:space="preserve">   binomial nomenclature    </w:t>
      </w:r>
      <w:r>
        <w:t xml:space="preserve">   genus&amp;species    </w:t>
      </w:r>
      <w:r>
        <w:t xml:space="preserve">   scientific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&amp; Classification</dc:title>
  <dcterms:created xsi:type="dcterms:W3CDTF">2021-10-11T06:35:30Z</dcterms:created>
  <dcterms:modified xsi:type="dcterms:W3CDTF">2021-10-11T06:35:30Z</dcterms:modified>
</cp:coreProperties>
</file>