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 &amp; Community Ecology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interaction in which an animal feeds on a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multiple organisms seek the same limited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relationship in which one organism depends on another for nourishment, or some other benefit.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heritable trait that increases an individuals fitness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description of an organisms resources and functional role in a community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in which two species divide the resources they use in common.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one species hunts, captures, kills and consumes an individual from a separate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selection under human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by which traits that improve an organisms chance for survival are passed on to future generations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by which two species evolve in response to changes in each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 lasting and physically close relationship in which at least one organism benefits.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relationship in which one benefits, and the other is unaffected.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success of an organisms reproductive rate in its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by which new species are generated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Changes in DNA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&amp; Community Ecology </dc:title>
  <dcterms:created xsi:type="dcterms:W3CDTF">2021-12-24T03:38:43Z</dcterms:created>
  <dcterms:modified xsi:type="dcterms:W3CDTF">2021-12-24T03:38:43Z</dcterms:modified>
</cp:coreProperties>
</file>