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Created By: Kalina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specific enviornment that a certain animal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studied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similar organisms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gradual change of a species over time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animals do depending on the enviorment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Survival of the Fittest is another way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animals slowly die off they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of an animal from thousands of years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Charles Darwin sailed is called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Created By: Kalina</dc:title>
  <dcterms:created xsi:type="dcterms:W3CDTF">2021-10-11T06:35:57Z</dcterms:created>
  <dcterms:modified xsi:type="dcterms:W3CDTF">2021-10-11T06:35:57Z</dcterms:modified>
</cp:coreProperties>
</file>