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living organisms are related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person has a unique combination of inherited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 of the history of the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__________________  body structures: same body structres in different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Ex: the DNA in humans and chimps is 98% similar. _______________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Organs that serve no purpose ; __________________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adaptations will survive and pass to children; acts on phenotype, not genotype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Darwin studied different species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3rd step in Darwin's theory; fight for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Probing, Grasping, Crushing are different examples of ________________ that Darwin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that survive and reproduce because they are best adapted to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Step 1 of Darwin's Theory of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development of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a change in species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inherited trait that increases an organism's chances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Length of Darwins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ship Darwin went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islands; Darwin traveled here on his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Darwin's book that he wrote ; ___________ of the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</dc:title>
  <dcterms:created xsi:type="dcterms:W3CDTF">2021-10-11T06:36:11Z</dcterms:created>
  <dcterms:modified xsi:type="dcterms:W3CDTF">2021-10-11T06:36:11Z</dcterms:modified>
</cp:coreProperties>
</file>