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from one region or place of habitat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permanent, heritable change in the nucleotide sequence in a gene or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in an organism that has lost all or most of its original function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defense or tactic that organisms use to disguise their appearance, usually to blend in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change in the gene pool of a population from generation to generation by such processes as mutation and natural selection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derived from a common ancestor or same evolutionary or developmental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within a species compete with each other for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breeding of plants and animals to produce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of different species having similar or corresponding function but not from the same evolutionary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Variation in the relative frequency of different genotypes in a small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differential survival and reproduction of individuals due to differences in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features of an organism that help it to survive and succeed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adjustment or changes in behavior and structure of an organism to become more suited to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similarity of one organism to another that has evolved because the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survive until the organism reproduces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2021-10-11T06:36:25Z</dcterms:created>
  <dcterms:modified xsi:type="dcterms:W3CDTF">2021-10-11T06:36:25Z</dcterms:modified>
</cp:coreProperties>
</file>