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historical sequence of life indicated by fossils found in layers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are closely related and can mate to produce 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between between the birth of one generation and the birth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genetically determined 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that improves an individual's ability to survive and reproduce in a particular environment.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individuals that are better adapted to their environment survive and reproduce more successfully than less well adapted individuals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new species as a result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practice of breeding animals or plants that have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inherited characteristics within a population change over generations such that new species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Trace or remains of an organism that lived long ago most commonly preserved in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</dc:title>
  <dcterms:created xsi:type="dcterms:W3CDTF">2022-08-13T14:19:54Z</dcterms:created>
  <dcterms:modified xsi:type="dcterms:W3CDTF">2022-08-13T14:19:54Z</dcterms:modified>
</cp:coreProperties>
</file>