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moths that had to evolve to be able to survive in the area they were already living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 gradually, especially from a simple to a more complex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Genetic variation is the variation in alleles and genes, both within and among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birds Darwin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:  following in order   following each other without interruption &lt;their fourth successive victory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or the process of change by which an organism or species becomes better suited 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that has formed through the deposition and solidification of sediment, especially sediment transported by water, ice, and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used by paleontologists to refer to the total number of fossils that have been discovered, as well as to the information derived from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living organisms consisting of similar individuals capable of exchanging genes or interbreeding.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whereby organisms better adapted to their environment tend to survive and produce more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available body of facts or information indicating whether a belief or proposition is true or valid.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</dc:title>
  <dcterms:created xsi:type="dcterms:W3CDTF">2021-10-11T06:35:13Z</dcterms:created>
  <dcterms:modified xsi:type="dcterms:W3CDTF">2021-10-11T06:35:13Z</dcterms:modified>
</cp:coreProperties>
</file>