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Evolution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an anatomical structure in one species that is similar in function and appearance, but not in evolutionary origin, to another anatomical structure in another species</w:t>
            </w:r>
          </w:p>
          <w:p>
            <w:pPr>
              <w:keepLines/>
              <w:pStyle w:val="CluesTiny"/>
            </w:pPr>
            <w:r>
              <w:rPr>
                <w:b w:val="true"/>
                <w:bCs w:val="true"/>
              </w:rPr>
              <w:t xml:space="preserve">6. </w:t>
            </w:r>
            <w:r>
              <w:t xml:space="preserve">English clergyman and economist who pointed out that human populations can increase more quickly than food supplies and that populations are always limited by conditions such as war, disease, or lack of food</w:t>
            </w:r>
          </w:p>
          <w:p>
            <w:pPr>
              <w:keepLines/>
              <w:pStyle w:val="CluesTiny"/>
            </w:pPr>
            <w:r>
              <w:rPr>
                <w:b w:val="true"/>
                <w:bCs w:val="true"/>
              </w:rPr>
              <w:t xml:space="preserve">10. </w:t>
            </w:r>
            <w:r>
              <w:t xml:space="preserve">the total number of fossils that have been discovered and the information derived from them</w:t>
            </w:r>
          </w:p>
          <w:p>
            <w:pPr>
              <w:keepLines/>
              <w:pStyle w:val="CluesTiny"/>
            </w:pPr>
            <w:r>
              <w:rPr>
                <w:b w:val="true"/>
                <w:bCs w:val="true"/>
              </w:rPr>
              <w:t xml:space="preserve">13. </w:t>
            </w:r>
            <w:r>
              <w:t xml:space="preserve">a measure of an individual's hereditary contribution to the next generation</w:t>
            </w:r>
          </w:p>
          <w:p>
            <w:pPr>
              <w:keepLines/>
              <w:pStyle w:val="CluesTiny"/>
            </w:pPr>
            <w:r>
              <w:rPr>
                <w:b w:val="true"/>
                <w:bCs w:val="true"/>
              </w:rPr>
              <w:t xml:space="preserve">17. </w:t>
            </w:r>
            <w:r>
              <w:t xml:space="preserve">a population of organisms that are separated from exchanging genetic material with other organisms of the same species</w:t>
            </w:r>
          </w:p>
          <w:p>
            <w:pPr>
              <w:keepLines/>
              <w:pStyle w:val="CluesTiny"/>
            </w:pPr>
            <w:r>
              <w:rPr>
                <w:b w:val="true"/>
                <w:bCs w:val="true"/>
              </w:rPr>
              <w:t xml:space="preserve">18. </w:t>
            </w:r>
            <w:r>
              <w:t xml:space="preserve">the process by which individuals that are better adapted to their environment survive and reproduce more successfully than less well adapted individuals do</w:t>
            </w:r>
          </w:p>
          <w:p>
            <w:pPr>
              <w:keepLines/>
              <w:pStyle w:val="CluesTiny"/>
            </w:pPr>
            <w:r>
              <w:rPr>
                <w:b w:val="true"/>
                <w:bCs w:val="true"/>
              </w:rPr>
              <w:t xml:space="preserve">19. </w:t>
            </w:r>
            <w:r>
              <w:t xml:space="preserve">a defense in which one organism resembles another that is dangerous or poisonous</w:t>
            </w:r>
          </w:p>
          <w:p>
            <w:pPr>
              <w:keepLines/>
              <w:pStyle w:val="CluesTiny"/>
            </w:pPr>
            <w:r>
              <w:rPr>
                <w:b w:val="true"/>
                <w:bCs w:val="true"/>
              </w:rPr>
              <w:t xml:space="preserve">20. </w:t>
            </w:r>
            <w:r>
              <w:t xml:space="preserve">the random change in allele frequency in a population</w:t>
            </w:r>
          </w:p>
        </w:tc>
        <w:tc>
          <w:p>
            <w:pPr>
              <w:pStyle w:val="CluesTiny"/>
            </w:pPr>
            <w:r>
              <w:rPr>
                <w:b w:val="true"/>
                <w:bCs w:val="true"/>
              </w:rPr>
              <w:t xml:space="preserve">Down</w:t>
            </w:r>
          </w:p>
          <w:p>
            <w:pPr>
              <w:keepLines/>
              <w:pStyle w:val="CluesTiny"/>
            </w:pPr>
            <w:r>
              <w:rPr>
                <w:b w:val="true"/>
                <w:bCs w:val="true"/>
              </w:rPr>
              <w:t xml:space="preserve">1. </w:t>
            </w:r>
            <w:r>
              <w:t xml:space="preserve">an evolutionary pattern in which many species evolve from a single ancestral species</w:t>
            </w:r>
          </w:p>
          <w:p>
            <w:pPr>
              <w:keepLines/>
              <w:pStyle w:val="CluesTiny"/>
            </w:pPr>
            <w:r>
              <w:rPr>
                <w:b w:val="true"/>
                <w:bCs w:val="true"/>
              </w:rPr>
              <w:t xml:space="preserve">2. </w:t>
            </w:r>
            <w:r>
              <w:t xml:space="preserve">the inability of members of a population to successfully interbreed with members of another population of the same or related species</w:t>
            </w:r>
          </w:p>
          <w:p>
            <w:pPr>
              <w:keepLines/>
              <w:pStyle w:val="CluesTiny"/>
            </w:pPr>
            <w:r>
              <w:rPr>
                <w:b w:val="true"/>
                <w:bCs w:val="true"/>
              </w:rPr>
              <w:t xml:space="preserve">3. </w:t>
            </w:r>
            <w:r>
              <w:t xml:space="preserve">An English scientist who published the book, "On the Origin of Species by Means of Natural Selection"; created the theory of evolution</w:t>
            </w:r>
          </w:p>
          <w:p>
            <w:pPr>
              <w:keepLines/>
              <w:pStyle w:val="CluesTiny"/>
            </w:pPr>
            <w:r>
              <w:rPr>
                <w:b w:val="true"/>
                <w:bCs w:val="true"/>
              </w:rPr>
              <w:t xml:space="preserve">4. </w:t>
            </w:r>
            <w:r>
              <w:t xml:space="preserve">an adaptation that allows organisms to blend in with their environment</w:t>
            </w:r>
          </w:p>
          <w:p>
            <w:pPr>
              <w:keepLines/>
              <w:pStyle w:val="CluesTiny"/>
            </w:pPr>
            <w:r>
              <w:rPr>
                <w:b w:val="true"/>
                <w:bCs w:val="true"/>
              </w:rPr>
              <w:t xml:space="preserve">7. </w:t>
            </w:r>
            <w:r>
              <w:t xml:space="preserve">the process by which unrelated species become more similar as they adapt to the same kind of environment</w:t>
            </w:r>
          </w:p>
          <w:p>
            <w:pPr>
              <w:keepLines/>
              <w:pStyle w:val="CluesTiny"/>
            </w:pPr>
            <w:r>
              <w:rPr>
                <w:b w:val="true"/>
                <w:bCs w:val="true"/>
              </w:rPr>
              <w:t xml:space="preserve">8. </w:t>
            </w:r>
            <w:r>
              <w:t xml:space="preserve">the selective breeding of organisms (by humans) for specific desirable characteristics</w:t>
            </w:r>
          </w:p>
          <w:p>
            <w:pPr>
              <w:keepLines/>
              <w:pStyle w:val="CluesTiny"/>
            </w:pPr>
            <w:r>
              <w:rPr>
                <w:b w:val="true"/>
                <w:bCs w:val="true"/>
              </w:rPr>
              <w:t xml:space="preserve">9. </w:t>
            </w:r>
            <w:r>
              <w:t xml:space="preserve">A French biologist who proposed that individuals could acquire traits during their lifetimes as a result of experience or behavior, then could pass on those traits to offspring (aka "inheritance of acquired skills")</w:t>
            </w:r>
          </w:p>
          <w:p>
            <w:pPr>
              <w:keepLines/>
              <w:pStyle w:val="CluesTiny"/>
            </w:pPr>
            <w:r>
              <w:rPr>
                <w:b w:val="true"/>
                <w:bCs w:val="true"/>
              </w:rPr>
              <w:t xml:space="preserve">11. </w:t>
            </w:r>
            <w:r>
              <w:t xml:space="preserve">anatomical structures in one species that, compared to other anatomical structures in another species, originated from a single anatomical structure in a common ancestor of the two species</w:t>
            </w:r>
          </w:p>
          <w:p>
            <w:pPr>
              <w:keepLines/>
              <w:pStyle w:val="CluesTiny"/>
            </w:pPr>
            <w:r>
              <w:rPr>
                <w:b w:val="true"/>
                <w:bCs w:val="true"/>
              </w:rPr>
              <w:t xml:space="preserve">12. </w:t>
            </w:r>
            <w:r>
              <w:t xml:space="preserve">an anatomical, physiological, or behavioral trait that improves an organism's ability to survive and reproduce</w:t>
            </w:r>
          </w:p>
          <w:p>
            <w:pPr>
              <w:keepLines/>
              <w:pStyle w:val="CluesTiny"/>
            </w:pPr>
            <w:r>
              <w:rPr>
                <w:b w:val="true"/>
                <w:bCs w:val="true"/>
              </w:rPr>
              <w:t xml:space="preserve">14. </w:t>
            </w:r>
            <w:r>
              <w:t xml:space="preserve">A Scottish geologist who is also known as the founder of geology; came up with the Theory of Uniformitarianism</w:t>
            </w:r>
          </w:p>
          <w:p>
            <w:pPr>
              <w:keepLines/>
              <w:pStyle w:val="CluesTiny"/>
            </w:pPr>
            <w:r>
              <w:rPr>
                <w:b w:val="true"/>
                <w:bCs w:val="true"/>
              </w:rPr>
              <w:t xml:space="preserve">15. </w:t>
            </w:r>
            <w:r>
              <w:t xml:space="preserve">a structure in an organism that is reduced in size and function and that may have been complete and functional in the organism' ancestors</w:t>
            </w:r>
          </w:p>
          <w:p>
            <w:pPr>
              <w:keepLines/>
              <w:pStyle w:val="CluesTiny"/>
            </w:pPr>
            <w:r>
              <w:rPr>
                <w:b w:val="true"/>
                <w:bCs w:val="true"/>
              </w:rPr>
              <w:t xml:space="preserve">16. </w:t>
            </w:r>
            <w:r>
              <w:t xml:space="preserve">the development of new types of organisms from pre-existing types of organisms over time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 Crossword</dc:title>
  <dcterms:created xsi:type="dcterms:W3CDTF">2021-10-11T06:35:23Z</dcterms:created>
  <dcterms:modified xsi:type="dcterms:W3CDTF">2021-10-11T06:35:23Z</dcterms:modified>
</cp:coreProperties>
</file>