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 when Dinosaurs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islands that Darwin voyaged to and used to prove the Theory of Natural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Earliest Era in the Geologic time scale is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organisms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scientist to traveled the world and came up with the Theory of Natural Selection.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_________________________ is used by scientists to measure evolutionary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Tested Oparin's hypothesis by using inorganic materials to create organic ones based on Earth's primitive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new and distinct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animals did Darwin use as a main piece of his research when he came back from his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information about the past life that can provide evidence about the history of life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ship that Charles Darwin rode during his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gradual reform rather than sudden change or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an organism to readjust to their environment they must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2021-10-11T06:35:25Z</dcterms:created>
  <dcterms:modified xsi:type="dcterms:W3CDTF">2021-10-11T06:35:25Z</dcterms:modified>
</cp:coreProperties>
</file>