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unstable element that breaks down into a different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millions of fossils that scientists have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difference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technique used to determine which of two fossils in older based on the layer of rock in which it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individuals that are better adapted to their environment are more likely to survive and reproduce than other members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gradual change in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evolution occurs slowly but steadily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selecting a few organism with desired traits to serve as parents of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parts that are structurally similar in related species and that provide evidence for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species evolve during short periods of rapid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formed when minerals replace all or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 that sows how scientists think different groups of organisms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well-tested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used ti determine the actual age of a fossil on the basis of the amount of a radioactive element it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trait that helps an organism survive and 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2021-10-11T06:35:34Z</dcterms:created>
  <dcterms:modified xsi:type="dcterms:W3CDTF">2021-10-11T06:35:34Z</dcterms:modified>
</cp:coreProperties>
</file>