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Architect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Punctuated Equilibrium    </w:t>
      </w:r>
      <w:r>
        <w:t xml:space="preserve">   Gradualism    </w:t>
      </w:r>
      <w:r>
        <w:t xml:space="preserve">   Adaptive Radiation    </w:t>
      </w:r>
      <w:r>
        <w:t xml:space="preserve">   Convergent Evolution    </w:t>
      </w:r>
      <w:r>
        <w:t xml:space="preserve">   Coevolution    </w:t>
      </w:r>
      <w:r>
        <w:t xml:space="preserve">   Genetic Drift    </w:t>
      </w:r>
      <w:r>
        <w:t xml:space="preserve">   Speciation    </w:t>
      </w:r>
      <w:r>
        <w:t xml:space="preserve">   Homologous Structures    </w:t>
      </w:r>
      <w:r>
        <w:t xml:space="preserve">   Fossil    </w:t>
      </w:r>
      <w:r>
        <w:t xml:space="preserve">   Adaptation    </w:t>
      </w:r>
      <w:r>
        <w:t xml:space="preserve">   Darwin’s Theory    </w:t>
      </w:r>
      <w:r>
        <w:t xml:space="preserve">   Natural Selection    </w:t>
      </w:r>
      <w:r>
        <w:t xml:space="preserve">   Artificial 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Architect</dc:title>
  <dcterms:created xsi:type="dcterms:W3CDTF">2021-10-11T06:36:55Z</dcterms:created>
  <dcterms:modified xsi:type="dcterms:W3CDTF">2021-10-11T06:36:55Z</dcterms:modified>
</cp:coreProperties>
</file>