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Evolution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compare stretches of DNA to mark the passage of evolutionary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type of selection forms a bell curve that is shifted to either the left or the right of the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consists of all of the genes, including all of the different alleles for each gene that are present in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Examples of this type of trait: eye color, hair color, and height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Examples of this type of trait: tongue rolling, widows peak, and attached earlobes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type of selection forms a really narrow curve on the graph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number of times an allele occurs in the gene pool compared to the other alleles for that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formation of new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type of selection forms an "M" shape on the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well an organism can survive and reproduce in its environment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 Crossword Puzzle</dc:title>
  <dcterms:created xsi:type="dcterms:W3CDTF">2021-10-11T06:36:16Z</dcterms:created>
  <dcterms:modified xsi:type="dcterms:W3CDTF">2021-10-11T06:36:16Z</dcterms:modified>
</cp:coreProperties>
</file>