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descent of organisms from common ancestors with                   the development of genetic  and phenotypic changes over time that make them more  suited to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hiding from  predators in which the organism’s behavior, form, and pattern of coloration allowing it to blend into the  background and prevent  detection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intentional reproduction of  individuals in a population that  have desired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changing of the structure of  the gene, resulting in a variant  form that may be transmitted to  subsequent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organism’s modification in  structure, function, or behavior  suitable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mechanism of evolution due  to random changes in allelic  frequencies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mechanism of evolution caused by environmental  selection of organisms  most fit to reproduce; results in adaptation to the 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internal systemic responses to external stimuli in order to  help an organism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those organisms  best adapted to a given  environment will be  most likely to survive to  the reproductive age  And have offspring  of their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that has a similar function in separate lineages  but differs in anatomy and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remains of a structure that was functional in some ancestor but is no longer functional in the organism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features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animals move from one place to another at certain times of the year or during a particular  period of their life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an organism to  Reproduce and pass it’s genes to the next  fertile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superficial resemblance of two or more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 </dc:title>
  <dcterms:created xsi:type="dcterms:W3CDTF">2021-10-11T06:36:22Z</dcterms:created>
  <dcterms:modified xsi:type="dcterms:W3CDTF">2021-10-11T06:36:22Z</dcterms:modified>
</cp:coreProperties>
</file>