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of Evolution was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super continent that was said to have broke apart in are original continents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historical sequence of life indicated by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when a certain species has died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theory to explain the mechanism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theory that explains how the tectonic plates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Age of Mammals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animal with a thumb and binocular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human practice of breeding organisms to get a desired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method used to divide the Earth's long natural history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that improves an organisms ability to live and reproduce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division of organisms into groups, or classes, based on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between the birth of one generation and the birth of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populations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in time from the formation of the Earth to the beginning of the Paleozoic, this time began most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are closely related and are able to mate to produce more of their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Traces or remains of an organism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new species as a result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genetically determined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2021-10-11T06:35:08Z</dcterms:created>
  <dcterms:modified xsi:type="dcterms:W3CDTF">2021-10-11T06:35:08Z</dcterms:modified>
</cp:coreProperties>
</file>