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at one extreme are favored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whereby organisms better adapted to their environment tend to survive &amp; produce more offsprings.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Preserved remains of organisms that lied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scientist used natural selection to explain his theory of 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different kinds of living organisms are thought to have developed &amp; diversified from earlier forms during the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have favorable traits for this task will survive and are said to be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are favored at both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a gene pool due to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Darwin used these types of birds to experiment his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with average phenotypes are favored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scientist theory about evolution believed that animals should meet their needs by changing their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2021-10-11T06:35:11Z</dcterms:created>
  <dcterms:modified xsi:type="dcterms:W3CDTF">2021-10-11T06:35:11Z</dcterms:modified>
</cp:coreProperties>
</file>