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organisms that aren't related develop similar traits for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intentional reproduction of organisms to get desired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with reduced forms because they serve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factors that contributed to the rise in a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cumulative changes in groups of organisms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contribution an organism makes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better adapted to the environment that produce the most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english scientist best known for his contribution to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similar structures inherited from a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where an organism changes to become better adjusted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keeps habitats of different species separated so there is no exchange of genetics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referred to as "The Father of Modern Biology"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that can be used for the same function and are constructed the same but not inherited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biologist who discovered characters were inheritable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members from different species 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that contributed knowledge to population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morphological adaptations that allow a species to blend in with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allele frequencies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documented amount of fossils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close external resemblance of a plant or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2021-10-11T06:35:15Z</dcterms:created>
  <dcterms:modified xsi:type="dcterms:W3CDTF">2021-10-11T06:35:15Z</dcterms:modified>
</cp:coreProperties>
</file>