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in the allele frequency of a population as a result of chance events rather than natural selection.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of an animal to look like another more harmful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sequence of events involved in the evolutionary development of a species or taxonomic group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in which individuals that have certain inherited traits tend to survive and reproduce at higher rates than other individuals because of those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of an organism to survive and reproduce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by which unrelated organisms independently evolve similarities when adapting to similar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Structures that do not have a common evolutionary origin but are similar in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structural adaptation that enables an organism to blend in with its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Breeding organisms with specific traits in order to produce offspring with identical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trait that helps an organism survive and reproduce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Crossword Puzzle</dc:title>
  <dcterms:created xsi:type="dcterms:W3CDTF">2021-10-11T06:35:25Z</dcterms:created>
  <dcterms:modified xsi:type="dcterms:W3CDTF">2021-10-11T06:35:25Z</dcterms:modified>
</cp:coreProperties>
</file>