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the gene pool of a population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conditions, as physiological or behavioral differences or geographical barriers, that prevent potentially interbreeding populations from cross-fertilization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concealment by some means that alters or obscures the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survival of the fittest= process by which forms of life having traits that better enable them to adapt to specific environmental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term used by paleontologists to refer to the total number of fossils that have been discovered, as well as to the information derived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structures of different species having similar or corresponding function but not from the same evolutionary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two populations of the same species or breeding group by a physical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scientists to publish the idea that adaptation occurred in species to help them better survive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genetically determined structures or attributes that have apparently lost most or all of its ancestral function in a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parts of the body that are similar in structure to other species' comparative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Essay on the Principle of Population=hypothesized that populations would grow in areas with plenty of resources until those resources were strained to the point that some of the population would have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adjustment= the act of adapting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random changes in the frequency of alleles in a gene pool, usually of small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appearance of apparently similar structures in organisms of different lines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diversification of an ancestral group of organisms into a variety of related forms specialized to fit different environments or ways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the breeding of animals and in the cultivation of plants by which the breeder chooses to perpetuate only those forms having certain desirable inheritable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external resemblance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up with the Theory of Evolution through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Earth as a living organism, inspired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population to maintain or increase its numbers in succeeding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2021-10-11T06:35:27Z</dcterms:created>
  <dcterms:modified xsi:type="dcterms:W3CDTF">2021-10-11T06:35:27Z</dcterms:modified>
</cp:coreProperties>
</file>