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proposed the idea that the Earth is shaped by geological forces over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about past life, including the structure of organisms, what they ate, what ate them, in what environment they lived, and the order in which they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of an organism to survive and reproduce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separation of two populations of the same species by a physical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by which a single species or small group of species evolves into several different forms that live in different ways; rapid growth in the diversity of a group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trait that helps an organism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predicted that the human population would grow faster than the resources needed to sustain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change in the allele frequency of a population as a result of chance events rather than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process in which individuals that have certain inherited traits tend to survive and reproduce at higher rates than other individuals because of those traits.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Breeding organisms with specific traits in order to produce offspring with identical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of an animal to look like another more harmful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unrelated species become more similar as they adapt to the same kind of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proposed the idea that the disuse or use of an organ led to a change in that organ that was passed on to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Structures in different species that are similar because of common ancestry.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Structures that do not have a common evolutionary origin but are similar 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Remnants of a structure that may have had an important function in a species' ancestors, but has no clear function in the modern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sequence of events involved in the evolutionary development of a species or taxonomic group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wrote a novel titled "On the Origin of Species". He is known as the father of 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Situations when different species live in the same area, but properties of individuals keep them from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structural adaptation that enables an organism to blend in with its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Puzzle </dc:title>
  <dcterms:created xsi:type="dcterms:W3CDTF">2021-10-11T06:35:30Z</dcterms:created>
  <dcterms:modified xsi:type="dcterms:W3CDTF">2021-10-11T06:35:30Z</dcterms:modified>
</cp:coreProperties>
</file>