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 Puzzle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geological processes at uniform rates build and wear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the Inheritance of acquired Characteristics and Law of Use and Disuse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Charles Darwin an "aha"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in the struggle for existence due to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believed in catastrophism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naturalist who developed the theory of survival of the fittest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to group similar organisms and assign them Latin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believed in gradualism in which the earth changes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sailed from England to the Galapagos Islands with Charles Darwin in tow due to an invitation from 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individuals who inherit specific traits most fit for their environment are likely to leave more offspring than those less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word name called a Genus species, for example humans = "Homo sapien"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16 islands 1000 km west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stated that used body parts would get stronger, while unused body parts would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published by Charles Lyell that explained the geological processes that shaped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and build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proposed the theory of uniformitarianism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organisms evolved from common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invited Charles Darwin on the HMS Beagle to sail from England to the Galapagos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believed species were fixed creations arranged by their complexity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the Galapagos Islands are famous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 Extra Credit</dc:title>
  <dcterms:created xsi:type="dcterms:W3CDTF">2021-10-11T06:35:37Z</dcterms:created>
  <dcterms:modified xsi:type="dcterms:W3CDTF">2021-10-11T06:35:37Z</dcterms:modified>
</cp:coreProperties>
</file>