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Jurassic period is in the _____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structures have very different anatomies but similar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era is the 3rd oldest.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came first, the Archean era or the Proterozoic 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form of adaptation where an organism looks similar to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an event that can cause different adaptations within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a process where an organism changes overtime to better survive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a process where organisms develop into new species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came first: land animals or sea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recent era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structures are anatomical remnants that were important to an organisms ancestors, but appear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a form of adaptation where an organism blends into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Selection. A process Charles Darwin named. Also called "survival of the fittest."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Selection. A process where humans breed together animals that have specific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_____a structure that has individual variations on a common theme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2021-10-11T06:35:44Z</dcterms:created>
  <dcterms:modified xsi:type="dcterms:W3CDTF">2021-10-11T06:35:44Z</dcterms:modified>
</cp:coreProperties>
</file>