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Trace of an organism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Observable change in the allele frequency of a population over a few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distribution of organisms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an organism's ability to survive and produce offspring relative to other members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Collection of alleles found in all of the individuals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Evolution of one or more closely related species into different species; resulting from adaptations to different environmental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Evolution of two or more species from one ancestral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in which two or more species evolve in response to changes in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the individuals of a species that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Isolation between populations due to barriers related to time, such as differences in mating periods or differences in the time of day that individuals are most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Differences in physical traits of an individual from the group to which it belongs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Inherited trait that is selected over time because it allows organisms to better survive in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Principle that states that the changes in land forms result from slow changes over a long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</dc:title>
  <dcterms:created xsi:type="dcterms:W3CDTF">2021-10-11T06:35:46Z</dcterms:created>
  <dcterms:modified xsi:type="dcterms:W3CDTF">2021-10-11T06:35:46Z</dcterms:modified>
</cp:coreProperties>
</file>