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Evolution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change in the frequency of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amount or count in a certain areal of a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father of 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consists of all genes, including all the different alleles, that are present in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by which certain traits make it more possible for an organism to survive.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gradual process by which something changes into a different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type of drug resistance where a microorganism has developed the ability to survive exposure to an antibiotic.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Evidence of evolution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change of a bio object triggered by the change of a related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theory that evolutionary traits can be explained by competition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organisms have a common descendent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end of a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characteristic that helps an animal survive and reproduce?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Preserved remains in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a type of organisms or animals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 Crossword</dc:title>
  <dcterms:created xsi:type="dcterms:W3CDTF">2021-10-11T06:35:48Z</dcterms:created>
  <dcterms:modified xsi:type="dcterms:W3CDTF">2021-10-11T06:35:48Z</dcterms:modified>
</cp:coreProperties>
</file>