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Inherited characteristic that increases an organism’s chance of survival.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Classification of an organism/s.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structures that evolved independently in two living organisms to serve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Combinations of all genetic information of all members of a particular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Preserved remains or evidence of an ancient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of an organism to survive &amp; reproduce in its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well-tested explanation that unifies a broad range of observations.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development; cells after 14 days (two weeks) of a 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Disappearance of a species from all parts of its geographical range. (Ex: Elephant's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by which individuals that are better suited to their environment survive and reproduce most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groups of the same kind live together but evolve. When inbreeding they are two different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Each living species that has changes from another species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Cells, tissues, and organs in a body which no longer function in the same way as before their trait functions.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Drastic change in the size of an organisms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 of an allele relative to that of other alleles of the same gene 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where individuals that are better suited for their environment survive &amp; reproduce most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change in an organism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Fossils or organisms that prove/ show how they were before and after.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Structures that have different mature forms in different organisms but developed a form the same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Random change in allele that often occurs in small populations.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similar organisms that can breed and produce fertile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genes moving from one place to another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Principle that all living things have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communities of the same species become isolated from each other due to geographic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DNA sequence that affects genetic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is different ex, color, texture, or detail.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</dc:title>
  <dcterms:created xsi:type="dcterms:W3CDTF">2021-10-11T06:35:53Z</dcterms:created>
  <dcterms:modified xsi:type="dcterms:W3CDTF">2021-10-11T06:35:53Z</dcterms:modified>
</cp:coreProperties>
</file>