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Evolution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Any alteration in the structure or function of an organism or any of its parts that results from natural selection and by which the organism becomes better fitted to survive and multiply in its environment.</w:t>
            </w:r>
          </w:p>
          <w:p>
            <w:pPr>
              <w:keepLines/>
              <w:pStyle w:val="CluesTiny"/>
            </w:pPr>
            <w:r>
              <w:rPr>
                <w:b w:val="true"/>
                <w:bCs w:val="true"/>
              </w:rPr>
              <w:t xml:space="preserve">10. </w:t>
            </w:r>
            <w:r>
              <w:t xml:space="preserve">The study of structure and internal workings</w:t>
            </w:r>
          </w:p>
          <w:p>
            <w:pPr>
              <w:keepLines/>
              <w:pStyle w:val="CluesTiny"/>
            </w:pPr>
            <w:r>
              <w:rPr>
                <w:b w:val="true"/>
                <w:bCs w:val="true"/>
              </w:rPr>
              <w:t xml:space="preserve">11. </w:t>
            </w:r>
            <w:r>
              <w:t xml:space="preserve">Body part that is similar in structure on different organisms, but performs different functions (ex. limbs of humans and bat wings)</w:t>
            </w:r>
          </w:p>
          <w:p>
            <w:pPr>
              <w:keepLines/>
              <w:pStyle w:val="CluesTiny"/>
            </w:pPr>
            <w:r>
              <w:rPr>
                <w:b w:val="true"/>
                <w:bCs w:val="true"/>
              </w:rPr>
              <w:t xml:space="preserve">12. </w:t>
            </w:r>
            <w:r>
              <w:t xml:space="preserve">The branch of biology that deals with the structure and function of the macromolecules</w:t>
            </w:r>
          </w:p>
          <w:p>
            <w:pPr>
              <w:keepLines/>
              <w:pStyle w:val="CluesTiny"/>
            </w:pPr>
            <w:r>
              <w:rPr>
                <w:b w:val="true"/>
                <w:bCs w:val="true"/>
              </w:rPr>
              <w:t xml:space="preserve">13. </w:t>
            </w:r>
            <w:r>
              <w:t xml:space="preserve">Disappearance of a species from all parts of its geographical range</w:t>
            </w:r>
          </w:p>
          <w:p>
            <w:pPr>
              <w:keepLines/>
              <w:pStyle w:val="CluesTiny"/>
            </w:pPr>
            <w:r>
              <w:rPr>
                <w:b w:val="true"/>
                <w:bCs w:val="true"/>
              </w:rPr>
              <w:t xml:space="preserve">14. </w:t>
            </w:r>
            <w:r>
              <w:t xml:space="preserve">The species of birds that on the islands were observed by a famous geneticist</w:t>
            </w:r>
          </w:p>
          <w:p>
            <w:pPr>
              <w:keepLines/>
              <w:pStyle w:val="CluesTiny"/>
            </w:pPr>
            <w:r>
              <w:rPr>
                <w:b w:val="true"/>
                <w:bCs w:val="true"/>
              </w:rPr>
              <w:t xml:space="preserve">15. </w:t>
            </w:r>
            <w:r>
              <w:t xml:space="preserve">The process by which different kinds of living organisms are thought to have developed and diversified from earlier forms during the history of the earth.</w:t>
            </w:r>
          </w:p>
          <w:p>
            <w:pPr>
              <w:keepLines/>
              <w:pStyle w:val="CluesTiny"/>
            </w:pPr>
            <w:r>
              <w:rPr>
                <w:b w:val="true"/>
                <w:bCs w:val="true"/>
              </w:rPr>
              <w:t xml:space="preserve">16. </w:t>
            </w:r>
            <w:r>
              <w:t xml:space="preserve">The continued existence of organisms that are best adapted to their environment, with the extinction of others, as a concept in the Darwinian theory of evolution.</w:t>
            </w:r>
          </w:p>
        </w:tc>
        <w:tc>
          <w:p>
            <w:pPr>
              <w:pStyle w:val="CluesTiny"/>
            </w:pPr>
            <w:r>
              <w:rPr>
                <w:b w:val="true"/>
                <w:bCs w:val="true"/>
              </w:rPr>
              <w:t xml:space="preserve">Down</w:t>
            </w:r>
          </w:p>
          <w:p>
            <w:pPr>
              <w:keepLines/>
              <w:pStyle w:val="CluesTiny"/>
            </w:pPr>
            <w:r>
              <w:rPr>
                <w:b w:val="true"/>
                <w:bCs w:val="true"/>
              </w:rPr>
              <w:t xml:space="preserve">1. </w:t>
            </w:r>
            <w:r>
              <w:t xml:space="preserve">The process whereby organisms better adapted to their environment tend to survive and produce more offspring. </w:t>
            </w:r>
          </w:p>
          <w:p>
            <w:pPr>
              <w:keepLines/>
              <w:pStyle w:val="CluesTiny"/>
            </w:pPr>
            <w:r>
              <w:rPr>
                <w:b w:val="true"/>
                <w:bCs w:val="true"/>
              </w:rPr>
              <w:t xml:space="preserve">2. </w:t>
            </w:r>
            <w:r>
              <w:t xml:space="preserve">Body part that is similar in function as a body part of another organism, but is structurally different (ex. moth wings and bird wings)</w:t>
            </w:r>
          </w:p>
          <w:p>
            <w:pPr>
              <w:keepLines/>
              <w:pStyle w:val="CluesTiny"/>
            </w:pPr>
            <w:r>
              <w:rPr>
                <w:b w:val="true"/>
                <w:bCs w:val="true"/>
              </w:rPr>
              <w:t xml:space="preserve">3. </w:t>
            </w:r>
            <w:r>
              <w:t xml:space="preserve">Famous geneticist </w:t>
            </w:r>
          </w:p>
          <w:p>
            <w:pPr>
              <w:keepLines/>
              <w:pStyle w:val="CluesTiny"/>
            </w:pPr>
            <w:r>
              <w:rPr>
                <w:b w:val="true"/>
                <w:bCs w:val="true"/>
              </w:rPr>
              <w:t xml:space="preserve">4. </w:t>
            </w:r>
            <w:r>
              <w:t xml:space="preserve">The formation of new species as a result of evolution</w:t>
            </w:r>
          </w:p>
          <w:p>
            <w:pPr>
              <w:keepLines/>
              <w:pStyle w:val="CluesTiny"/>
            </w:pPr>
            <w:r>
              <w:rPr>
                <w:b w:val="true"/>
                <w:bCs w:val="true"/>
              </w:rPr>
              <w:t xml:space="preserve">6. </w:t>
            </w:r>
            <w:r>
              <w:t xml:space="preserve">The branch of science concerned with fossil animals and plants.</w:t>
            </w:r>
          </w:p>
          <w:p>
            <w:pPr>
              <w:keepLines/>
              <w:pStyle w:val="CluesTiny"/>
            </w:pPr>
            <w:r>
              <w:rPr>
                <w:b w:val="true"/>
                <w:bCs w:val="true"/>
              </w:rPr>
              <w:t xml:space="preserve">7. </w:t>
            </w:r>
            <w:r>
              <w:t xml:space="preserve">The branch of biology and medicine concerned with the study of embryos and their development.</w:t>
            </w:r>
          </w:p>
          <w:p>
            <w:pPr>
              <w:keepLines/>
              <w:pStyle w:val="CluesTiny"/>
            </w:pPr>
            <w:r>
              <w:rPr>
                <w:b w:val="true"/>
                <w:bCs w:val="true"/>
              </w:rPr>
              <w:t xml:space="preserve">8. </w:t>
            </w:r>
            <w:r>
              <w:t xml:space="preserve">"-It is the one most adaptable to ________."</w:t>
            </w:r>
          </w:p>
          <w:p>
            <w:pPr>
              <w:keepLines/>
              <w:pStyle w:val="CluesTiny"/>
            </w:pPr>
            <w:r>
              <w:rPr>
                <w:b w:val="true"/>
                <w:bCs w:val="true"/>
              </w:rPr>
              <w:t xml:space="preserve">9. </w:t>
            </w:r>
            <w:r>
              <w:t xml:space="preserve">The branch of biology that deals with the geographical distribution of plants and animals.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Evolution Crossword</dc:title>
  <dcterms:created xsi:type="dcterms:W3CDTF">2021-10-11T06:35:58Z</dcterms:created>
  <dcterms:modified xsi:type="dcterms:W3CDTF">2021-10-11T06:35:58Z</dcterms:modified>
</cp:coreProperties>
</file>