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Desert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proposes that present geologic processes are the key to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similar features of embryos in different organisms; suggests there was a common ancesestor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a species as a whole fails to adapt to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traces of organisms that existed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certain variations that allow an organism to better survive in its environment than other members of the same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Random change in DNA of a certain gene. Occur frequently in gene pools and can pass to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humans change a species by breeding it for certain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remnants of organs or structures that were functional in early ancestors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mechanism by which individuals that have inherited beneficial adaptations cause the organism to produce more pass the favored trait to more offspring, This causes it to be more frequent.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production of too many organisms. Although the chances some will survive, makes competition for resources greater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observable change in allele frequency of a population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alleles from one population to antother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similar structures that appear in different organisms with different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biological change where descendants change from the previous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alleles decrease in frequency and become eliminated. Some increase in frequency and become fixed.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Desert</dc:title>
  <dcterms:created xsi:type="dcterms:W3CDTF">2021-10-11T06:35:13Z</dcterms:created>
  <dcterms:modified xsi:type="dcterms:W3CDTF">2021-10-11T06:35:13Z</dcterms:modified>
</cp:coreProperties>
</file>