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&amp;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Leclerc believed that environmental changes could lead to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historian thought that living were able to transform from one thing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thought that the first human would have been the child of a different type of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another word for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theorist believed that humans had developed through an evolutionary process like every other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philosopher thought that is was merely by accident that some plants and animals survived while others did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physician thought that all living things have one common ancestor.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C. Darwin believed that these helped living things survive as they were the fittest and therefore had an advantage over other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thought that the Solar System and the Earth also evolved like the rest of the living things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Taoist philosophers thought this affected the features living things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this philosopher, Gaia created the species and the ones who functioned the best survived and had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Augustine of Hippo believed all life was created by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Maupertuis, these gave rise to new varieties of living things and new species.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&amp; Inheritance</dc:title>
  <dcterms:created xsi:type="dcterms:W3CDTF">2021-10-11T06:35:49Z</dcterms:created>
  <dcterms:modified xsi:type="dcterms:W3CDTF">2021-10-11T06:35:49Z</dcterms:modified>
</cp:coreProperties>
</file>