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change/alteration to DNA that can be caused by environmental factors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Evidence of 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Advantageous variations which help organisms survive in their environments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Extinction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ongoing process of change in the inherited features of a population of organisms over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Natural 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organisms with variations better adapted to their environments are more likely to survive, reproduce, and pass along their traits to offspring..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Selective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Differences in traits among individuals of the same species.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Adaptation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must fight for resources such as food, space, or a mate.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populations have adaptations that help them to survive in their environment, they will increase in number.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Frequency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Although food, water, and space in some environments may be abundant, there is always more offspring than available resources.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species often have similar structural characteristics, or display molecular similarities in their DNA/proteins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in the environment that force species to adapt/change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Over-production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elimination of an entire population or species that is unable to adapt to changes in the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Natural variation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diagram that shows how different species are related and have changed over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Cladogram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Matching</dc:title>
  <dcterms:created xsi:type="dcterms:W3CDTF">2021-10-11T06:36:33Z</dcterms:created>
  <dcterms:modified xsi:type="dcterms:W3CDTF">2021-10-11T06:36:33Z</dcterms:modified>
</cp:coreProperties>
</file>