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Evolution Nerd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essential to evolution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evolution of a new species from an existing form of species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it is a process by which inheritable traits that increase an organism's chances of survival and reproduction are favored over less beneficial traits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The classification of organisms in a hierarchical system or in taxonomic ranks based on shared characteristics or on phylogenetic relationships inferred from the fossil record or established by genetic analysis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structures that may not preform the same functions but share a common ancestor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refers to the entire set of genes in an organism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an earlier form of an organism from which later form descend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any fossil which gives us information about a transition from one species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physical structures that were fully developed ad functional in an earlier group of organisms but are reduced and unused in later species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any inherited trait the gives an organism an advantage in a particular environment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result from the expression of an organism as well as the influence of environmental factors and random variation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Evolution Nerd Words</dc:title>
  <dcterms:created xsi:type="dcterms:W3CDTF">2021-10-11T06:36:07Z</dcterms:created>
  <dcterms:modified xsi:type="dcterms:W3CDTF">2021-10-11T06:36:07Z</dcterms:modified>
</cp:coreProperties>
</file>