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Of Computing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Optical Disk    </w:t>
      </w:r>
      <w:r>
        <w:t xml:space="preserve">   Tape Cartridges    </w:t>
      </w:r>
      <w:r>
        <w:t xml:space="preserve">   Input Hardware    </w:t>
      </w:r>
      <w:r>
        <w:t xml:space="preserve">   Digital Camera    </w:t>
      </w:r>
      <w:r>
        <w:t xml:space="preserve">   Display Screen    </w:t>
      </w:r>
      <w:r>
        <w:t xml:space="preserve">   Bar Code Reader    </w:t>
      </w:r>
      <w:r>
        <w:t xml:space="preserve">   Cluster    </w:t>
      </w:r>
      <w:r>
        <w:t xml:space="preserve">   Large Computer Hardware    </w:t>
      </w:r>
      <w:r>
        <w:t xml:space="preserve">   Trace    </w:t>
      </w:r>
      <w:r>
        <w:t xml:space="preserve">   WORM    </w:t>
      </w:r>
      <w:r>
        <w:t xml:space="preserve">   Storage Medium    </w:t>
      </w:r>
      <w:r>
        <w:t xml:space="preserve">   Pixel    </w:t>
      </w:r>
      <w:r>
        <w:t xml:space="preserve">   Smart Card    </w:t>
      </w:r>
      <w:r>
        <w:t xml:space="preserve">   Program    </w:t>
      </w:r>
      <w:r>
        <w:t xml:space="preserve">   Speakers    </w:t>
      </w:r>
      <w:r>
        <w:t xml:space="preserve">   Disk Drive    </w:t>
      </w:r>
      <w:r>
        <w:t xml:space="preserve">   Floppy Disk    </w:t>
      </w:r>
      <w:r>
        <w:t xml:space="preserve">   Ink-Jet Printer    </w:t>
      </w:r>
      <w:r>
        <w:t xml:space="preserve">   Disk Pack    </w:t>
      </w:r>
      <w:r>
        <w:t xml:space="preserve">   Hard Copy    </w:t>
      </w:r>
      <w:r>
        <w:t xml:space="preserve">   Bus Handwidth    </w:t>
      </w:r>
      <w:r>
        <w:t xml:space="preserve">   USB Port    </w:t>
      </w:r>
      <w:r>
        <w:t xml:space="preserve">   Device    </w:t>
      </w:r>
      <w:r>
        <w:t xml:space="preserve">   Magnetic Tape Storage    </w:t>
      </w:r>
      <w:r>
        <w:t xml:space="preserve">   Monitor    </w:t>
      </w:r>
      <w:r>
        <w:t xml:space="preserve">   Trackball    </w:t>
      </w:r>
      <w:r>
        <w:t xml:space="preserve">   Universal Serial Bus    </w:t>
      </w:r>
      <w:r>
        <w:t xml:space="preserve">   Video Port    </w:t>
      </w:r>
      <w:r>
        <w:t xml:space="preserve">   Plotter    </w:t>
      </w:r>
      <w:r>
        <w:t xml:space="preserve">   Port    </w:t>
      </w:r>
      <w:r>
        <w:t xml:space="preserve">   Resolution    </w:t>
      </w:r>
      <w:r>
        <w:t xml:space="preserve">   Printer    </w:t>
      </w:r>
      <w:r>
        <w:t xml:space="preserve">   Audio Input    </w:t>
      </w:r>
      <w:r>
        <w:t xml:space="preserve">   Bus    </w:t>
      </w:r>
      <w:r>
        <w:t xml:space="preserve">   Display Goggles    </w:t>
      </w:r>
      <w:r>
        <w:t xml:space="preserve">   Foot Mouse    </w:t>
      </w:r>
      <w:r>
        <w:t xml:space="preserve">   Graphics Tablet    </w:t>
      </w:r>
      <w:r>
        <w:t xml:space="preserve">   Formatting    </w:t>
      </w:r>
      <w:r>
        <w:t xml:space="preserve">   Page Scanner    </w:t>
      </w:r>
      <w:r>
        <w:t xml:space="preserve">   Touch Pad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Of Computing </dc:title>
  <dcterms:created xsi:type="dcterms:W3CDTF">2021-10-11T06:36:38Z</dcterms:created>
  <dcterms:modified xsi:type="dcterms:W3CDTF">2021-10-11T06:36:38Z</dcterms:modified>
</cp:coreProperties>
</file>