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Of Computing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storage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Devices putting information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Processing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Sorting out data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Output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digital video disk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Input Devices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write data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Output Devices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Numerical Data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C: Drive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 recording and for data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D: Drive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compact disk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Archiving large data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DVD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Numbered concentric circle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 send and receive messages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Recordable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used to input commands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Modem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information processing cycle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Graphical User Interface(GUI)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can write to the disk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Monitor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CDs and DVDs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conveys meaning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CD (ROM)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stores results or saves files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metal platters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communication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Cluster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hard drive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of sectors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Rewritable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interface that displays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Hard Disk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displays text and graphics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put out information: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Tape Drive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unprocessed items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Tape Cartidges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Numbered Section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Math Coprocessor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Results or useful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Of Computing  </dc:title>
  <dcterms:created xsi:type="dcterms:W3CDTF">2021-10-11T06:36:42Z</dcterms:created>
  <dcterms:modified xsi:type="dcterms:W3CDTF">2021-10-11T06:36:42Z</dcterms:modified>
</cp:coreProperties>
</file>